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自由社会之法学理论：法律、科学和政策的研究  上</w:t>
      </w:r>
    </w:p>
    <w:p>
      <w:r>
        <w:rPr>
          <w:rFonts w:ascii="宋体" w:hAnsi="宋体" w:eastAsia="宋体"/>
          <w:sz w:val="24"/>
        </w:rPr>
        <w:t>（美）哈罗德·D·拉斯韦尔著；王超等译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自由社会之法学理论：法律、科学和政策的研究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（美）哈罗德·D·拉斯韦尔著；王超等译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本书出售、求购地址：https://www.jiaokey.com/book/detail/13415717.html</w:t>
      </w:r>
    </w:p>
    <w:p>
      <w:r>
        <w:t>更多相关图书推荐：https://www.jiaokey.com</w:t>
      </w:r>
    </w:p>
    <w:p>
      <w:r>
        <w:t>（美）哈罗德·D·拉斯韦尔著；王超等译 其他作品：https://www.jiaokey.com/tag/（美）哈罗德·D·拉斯韦尔著；王超等译.html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关键词搜索：https://www.jiaokey.com/tag/自由社会之法学理论：法律、科学和政策的研究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