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书名：新编合同与标书制作实训教程</w:t>
      </w:r>
    </w:p>
    <w:p>
      <w:r>
        <w:t>作者：曹胜亮，王丽君主编；曾斌，成泳璋副主编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总页数：348</w:t>
      </w:r>
    </w:p>
    <w:p>
      <w:r>
        <w:t>更多请访问教客网: www.jiaokey.com</w:t>
      </w:r>
    </w:p>
    <w:p>
      <w:r>
        <w:t>新编合同与标书制作实训教程 评论地址：https://www.jiaokey.com/book/detail/13415690.html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