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罗刹夫人</w:t>
      </w:r>
    </w:p>
    <w:p>
      <w:r>
        <w:rPr>
          <w:rFonts w:ascii="宋体" w:hAnsi="宋体" w:eastAsia="宋体"/>
          <w:sz w:val="24"/>
        </w:rPr>
        <w:t>朱贞木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罗刹夫人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9787540766238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罗刹夫人》的故事是以僻远的滇南滇西的高山峡谷和瘴气荒烟作背景，以黔国公次子沐天澜和罗刹夫人及罗幽兰之间的爱情纠葛为主线，描写了三位主角在前辈的帮助下平定苗乱和白莲教作乱的经过。故事中既有英雄肝胆，又有儿女情长。整本书布局巧妙，情节离奇可谓到了出神入化的境地。</w:t>
      </w:r>
    </w:p>
    <w:p/>
    <w:p>
      <w:r>
        <w:t>本书出售、求购地址：https://www.jiaokey.com/book/detail/13415666.html</w:t>
      </w:r>
    </w:p>
    <w:p>
      <w:r>
        <w:t>更多当代作品（1949年~）图书推荐：https://www.jiaokey.com</w:t>
      </w:r>
    </w:p>
    <w:p>
      <w:r>
        <w:t>朱贞木 其他作品：https://www.jiaokey.com/tag/朱贞木.html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