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第3卷  人气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第3卷  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本书出售、求购地址：https://www.jiaokey.com/book/detail/13415658.html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第3卷  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