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第8卷  乔厂长上任记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第8卷  乔厂长上任记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本书出售、求购地址：https://www.jiaokey.com/book/detail/13415657.html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第8卷  乔厂长上任记.html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