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书名：江行五月</w:t>
      </w:r>
    </w:p>
    <w:p>
      <w:r>
        <w:t>作者：（英）托马斯·布莱基斯顿著；马剑，孙琳译</w:t>
      </w:r>
    </w:p>
    <w:p>
      <w:r>
        <w:t>出版社：北京:中国地图出版社,2013.07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江行五月 评论地址：https://www.jiaokey.com/book/detail/13415624.html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