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书名：改变人类文明进程的重大事件</w:t>
      </w:r>
    </w:p>
    <w:p>
      <w:r>
        <w:t>作者：赵彦，于至堂编著</w:t>
      </w:r>
    </w:p>
    <w:p>
      <w:r>
        <w:t>出版社：长春：吉林美术出版社</w:t>
      </w:r>
    </w:p>
    <w:p>
      <w:r>
        <w:t>出版日期：2012.11</w:t>
      </w:r>
    </w:p>
    <w:p>
      <w:r>
        <w:t>总页数：306</w:t>
      </w:r>
    </w:p>
    <w:p>
      <w:r>
        <w:t>更多请访问教客网: www.jiaokey.com</w:t>
      </w:r>
    </w:p>
    <w:p>
      <w:r>
        <w:t>改变人类文明进程的重大事件 评论地址：https://www.jiaokey.com/book/detail/13415622.html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