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  公元前10000年-公元2009年  第4版</w:t>
      </w:r>
    </w:p>
    <w:p>
      <w:r>
        <w:t>作者：（美）霍华德·斯波德著；吴金平，潮龙起，何立群等译</w:t>
      </w:r>
    </w:p>
    <w:p>
      <w:r>
        <w:t>出版社：</w:t>
      </w:r>
    </w:p>
    <w:p>
      <w:r>
        <w:t>出版日期：2013.09</w:t>
      </w:r>
    </w:p>
    <w:p>
      <w:r>
        <w:t>总页数：887</w:t>
      </w:r>
    </w:p>
    <w:p>
      <w:r>
        <w:t>更多请访问教客网: www.jiaokey.com</w:t>
      </w:r>
    </w:p>
    <w:p>
      <w:r>
        <w:t>世界通史  公元前10000年-公元2009年  第4版 评论地址：https://www.jiaokey.com/book/detail/13415600.html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