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项目团队管理  中国情境下提升团队凝聚力的五步阶梯</w:t>
      </w:r>
    </w:p>
    <w:p>
      <w:r>
        <w:rPr>
          <w:rFonts w:ascii="宋体" w:hAnsi="宋体" w:eastAsia="宋体"/>
          <w:sz w:val="24"/>
        </w:rPr>
        <w:t>刘平青，刘维政等著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项目团队管理  中国情境下提升团队凝聚力的五步阶梯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刘平青，刘维政等著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本书出售、求购地址：https://www.jiaokey.com/book/detail/13415534.html</w:t>
      </w:r>
    </w:p>
    <w:p>
      <w:r>
        <w:t>更多相关图书推荐：https://www.jiaokey.com</w:t>
      </w:r>
    </w:p>
    <w:p>
      <w:r>
        <w:t>刘平青，刘维政等著 其他作品：https://www.jiaokey.com/tag/刘平青，刘维政等著.html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关键词搜索：https://www.jiaokey.com/tag/项目团队管理  中国情境下提升团队凝聚力的五步阶梯.html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