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中国渐进式经济改革作用机理研究</w:t>
      </w:r>
    </w:p>
    <w:p>
      <w:r>
        <w:rPr>
          <w:rFonts w:ascii="宋体" w:hAnsi="宋体" w:eastAsia="宋体"/>
          <w:sz w:val="24"/>
        </w:rPr>
        <w:t>勒系琳著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中国渐进式经济改革作用机理研究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勒系琳著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本书出售、求购地址：https://www.jiaokey.com/book/detail/13415495.html</w:t>
      </w:r>
    </w:p>
    <w:p>
      <w:r>
        <w:t>更多相关图书推荐：https://www.jiaokey.com</w:t>
      </w:r>
    </w:p>
    <w:p>
      <w:r>
        <w:t>勒系琳著 其他作品：https://www.jiaokey.com/tag/勒系琳著.html</w:t>
      </w:r>
    </w:p>
    <w:p>
      <w:r>
        <w:t>江西人民出版社 出版图书：https://www.jiaokey.com/tag/江西人民出版社.html</w:t>
      </w:r>
    </w:p>
    <w:p>
      <w:r>
        <w:t>关键词搜索：https://www.jiaokey.com/tag/中国渐进式经济改革作用机理研究.html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