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烟泼雨撩大杂院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烟泼雨撩大杂院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本书出售、求购地址：https://www.jiaokey.com/book/detail/13415450.html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关键词搜索：https://www.jiaokey.com/tag/烟泼雨撩大杂院.html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