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一个人出去走走，就像旅行  东京</w:t>
      </w:r>
    </w:p>
    <w:p>
      <w:r>
        <w:rPr>
          <w:rFonts w:ascii="宋体" w:hAnsi="宋体" w:eastAsia="宋体"/>
          <w:sz w:val="24"/>
        </w:rPr>
        <w:t>（韩）金东云著；李以撒译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一个人出去走走，就像旅行  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（韩）金东云著；李以撒译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本书出售、求购地址：https://www.jiaokey.com/book/detail/13415430.html</w:t>
      </w:r>
    </w:p>
    <w:p>
      <w:r>
        <w:t>更多相关图书推荐：https://www.jiaokey.com</w:t>
      </w:r>
    </w:p>
    <w:p>
      <w:r>
        <w:t>（韩）金东云著；李以撒译 其他作品：https://www.jiaokey.com/tag/（韩）金东云著；李以撒译.html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关键词搜索：https://www.jiaokey.com/tag/一个人出去走走，就像旅行  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