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2012全球华语科幻星云奖获奖作品集</w:t>
      </w:r>
    </w:p>
    <w:p>
      <w:r>
        <w:rPr>
          <w:rFonts w:ascii="宋体" w:hAnsi="宋体" w:eastAsia="宋体"/>
          <w:sz w:val="24"/>
        </w:rPr>
        <w:t>董仁威主编；陈揪帆等著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2012全球华语科幻星云奖获奖作品集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董仁威主编；陈揪帆等著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本书出售、求购地址：https://www.jiaokey.com/book/detail/13415422.html</w:t>
      </w:r>
    </w:p>
    <w:p>
      <w:r>
        <w:t>更多相关图书推荐：https://www.jiaokey.com</w:t>
      </w:r>
    </w:p>
    <w:p>
      <w:r>
        <w:t>董仁威主编；陈揪帆等著 其他作品：https://www.jiaokey.com/tag/董仁威主编；陈揪帆等著.html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关键词搜索：https://www.jiaokey.com/tag/2012全球华语科幻星云奖获奖作品集.html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