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把爱情像石头一样推上山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把爱情像石头一样推上山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本书出售、求购地址：https://www.jiaokey.com/book/detail/13415413.html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关键词搜索：https://www.jiaokey.com/tag/把爱情像石头一样推上山.html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