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书名：西行漫笔  一个远足者的异国寻觅</w:t>
      </w:r>
    </w:p>
    <w:p>
      <w:r>
        <w:t>作者：王兰仲著</w:t>
      </w:r>
    </w:p>
    <w:p>
      <w:r>
        <w:t>出版社：深圳：海天出版社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西行漫笔  一个远足者的异国寻觅 评论地址：https://www.jiaokey.com/book/detail/13415400.html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