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纳博科夫文集  绝望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纳博科夫文集  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本书出售、求购地址：https://www.jiaokey.com/book/detail/13415392.html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关键词搜索：https://www.jiaokey.com/tag/纳博科夫文集  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