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书名：青少年必读的故事  勇敢男孩篇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总页数：153</w:t>
      </w:r>
    </w:p>
    <w:p>
      <w:r>
        <w:t>更多请访问教客网: www.jiaokey.com</w:t>
      </w:r>
    </w:p>
    <w:p>
      <w:r>
        <w:t>青少年必读的故事  勇敢男孩篇 评论地址：https://www.jiaokey.com/book/detail/13415380.html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