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一朵桃花倾城开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一朵桃花倾城开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本书出售、求购地址：https://www.jiaokey.com/book/detail/13415340.html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关键词搜索：https://www.jiaokey.com/tag/一朵桃花倾城开.html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