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书名：哈佛领袖气质课  领导无形，管理有道</w:t>
      </w:r>
    </w:p>
    <w:p>
      <w:r>
        <w:t>作者：兰涛编著</w:t>
      </w:r>
    </w:p>
    <w:p>
      <w:r>
        <w:t>出版社：北京：中国华侨出版社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哈佛领袖气质课  领导无形，管理有道 评论地址：https://www.jiaokey.com/book/detail/13415315.html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