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  语境  读者  当代美国叙事理论研究</w:t>
      </w:r>
    </w:p>
    <w:p>
      <w:r>
        <w:rPr>
          <w:rFonts w:ascii="宋体" w:hAnsi="宋体" w:eastAsia="宋体"/>
          <w:sz w:val="24"/>
        </w:rPr>
        <w:t>唐伟胜著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  语境  读者  当代美国叙事理论研究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本书出售、求购地址：https://www.jiaokey.com/book/detail/13415310.html</w:t>
      </w:r>
    </w:p>
    <w:p>
      <w:r>
        <w:t>更多相关图书推荐：https://www.jiaokey.com</w:t>
      </w:r>
    </w:p>
    <w:p>
      <w:r>
        <w:t>唐伟胜著 其他作品：https://www.jiaokey.com/tag/唐伟胜著.html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关键词搜索：https://www.jiaokey.com/tag/文本  语境  读者  当代美国叙事理论研究.html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