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书名：论书绝句  注释本</w:t>
      </w:r>
    </w:p>
    <w:p>
      <w:r>
        <w:t>作者：启功著；赵仁珪注释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总页数：283</w:t>
      </w:r>
    </w:p>
    <w:p>
      <w:r>
        <w:t>更多请访问教客网: www.jiaokey.com</w:t>
      </w:r>
    </w:p>
    <w:p>
      <w:r>
        <w:t>论书绝句  注释本 评论地址：https://www.jiaokey.com/book/detail/13415278.html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