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找准体质吃对饭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找准体质吃对饭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本书出售、求购地址：https://www.jiaokey.com/book/detail/13415261.html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关键词搜索：https://www.jiaokey.com/tag/找准体质吃对饭.html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