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会治病的家常便饭  上火了怎么吃  汉竹</w:t>
      </w:r>
    </w:p>
    <w:p>
      <w:r>
        <w:rPr>
          <w:rFonts w:ascii="宋体" w:hAnsi="宋体" w:eastAsia="宋体"/>
          <w:sz w:val="24"/>
        </w:rPr>
        <w:t>谢英彪著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会治病的家常便饭  上火了怎么吃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本书出售、求购地址：https://www.jiaokey.com/book/detail/13415260.html</w:t>
      </w:r>
    </w:p>
    <w:p>
      <w:r>
        <w:t>更多相关图书推荐：https://www.jiaokey.com</w:t>
      </w:r>
    </w:p>
    <w:p>
      <w:r>
        <w:t>谢英彪著 其他作品：https://www.jiaokey.com/tag/谢英彪著.html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关键词搜索：https://www.jiaokey.com/tag/会治病的家常便饭  上火了怎么吃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