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从生活学中医  手到病除学推拿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从生活学中医  手到病除学推拿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本书出售、求购地址：https://www.jiaokey.com/book/detail/13415259.html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关键词搜索：https://www.jiaokey.com/tag/从生活学中医  手到病除学推拿.html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