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书名：有个小孩叫曹操  1  曹操上学了</w:t>
      </w:r>
    </w:p>
    <w:p>
      <w:r>
        <w:t>作者：段立欣著</w:t>
      </w:r>
    </w:p>
    <w:p>
      <w:r>
        <w:t>出版社：长春:吉林美术出版社,2013.01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有个小孩叫曹操  1  曹操上学了 评论地址：https://www.jiaokey.com/book/detail/13415257.html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