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青少年最爱看的探案故事  水晶瓶塞</w:t>
      </w:r>
    </w:p>
    <w:p>
      <w:r>
        <w:rPr>
          <w:rFonts w:ascii="宋体" w:hAnsi="宋体" w:eastAsia="宋体"/>
          <w:sz w:val="24"/>
        </w:rPr>
        <w:t>（法）勒布朗著；叁壹编译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青少年最爱看的探案故事  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本书出售、求购地址：https://www.jiaokey.com/book/detail/13415245.html</w:t>
      </w:r>
    </w:p>
    <w:p>
      <w:r>
        <w:t>更多相关图书推荐：https://www.jiaokey.com</w:t>
      </w:r>
    </w:p>
    <w:p>
      <w:r>
        <w:t>（法）勒布朗著；叁壹编译 其他作品：https://www.jiaokey.com/tag/（法）勒布朗著；叁壹编译.html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关键词搜索：https://www.jiaokey.com/tag/青少年最爱看的探案故事  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