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刘苏英主编；曹光华，汤德荣副主编；武昌俊主审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刘苏英主编；曹光华，汤德荣副主编；武昌俊主审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本书出售、求购地址：https://www.jiaokey.com/book/detail/13415241.html</w:t>
      </w:r>
    </w:p>
    <w:p>
      <w:r>
        <w:t>更多相关图书推荐：https://www.jiaokey.com</w:t>
      </w:r>
    </w:p>
    <w:p>
      <w:r>
        <w:t>刘苏英主编；曹光华，汤德荣副主编；武昌俊主审 其他作品：https://www.jiaokey.com/tag/刘苏英主编；曹光华，汤德荣副主编；武昌俊主审.html</w:t>
      </w:r>
    </w:p>
    <w:p>
      <w:r>
        <w:t>北京：机械工业 出版图书：https://www.jiaokey.com/tag/北京：机械工业.html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