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书名：行家这样投资和田玉  天然和田玉这样鉴这样藏</w:t>
      </w:r>
    </w:p>
    <w:p>
      <w:r>
        <w:t>作者：青岛出版社编</w:t>
      </w:r>
    </w:p>
    <w:p>
      <w:r>
        <w:t>出版社：青岛：青岛出版社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行家这样投资和田玉  天然和田玉这样鉴这样藏 评论地址：https://www.jiaokey.com/book/detail/13415240.html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