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竞赛也给力  32名北大新生谈竞赛学习的方法、技巧、习惯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竞赛也给力  32名北大新生谈竞赛学习的方法、技巧、习惯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本书出售、求购地址：https://www.jiaokey.com/book/detail/13415229.html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关键词搜索：https://www.jiaokey.com/tag/竞赛也给力  32名北大新生谈竞赛学习的方法、技巧、习惯.html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