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书名：启发大能力成长丛书  科学魔咒消失了</w:t>
      </w:r>
    </w:p>
    <w:p>
      <w:r>
        <w:t>作者：（韩）黄根基著；（韩）沈报瑛绘；（韩）金炫辰译</w:t>
      </w:r>
    </w:p>
    <w:p>
      <w:r>
        <w:t>出版社：石家庄:河北教育出版社,2013.10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启发大能力成长丛书  科学魔咒消失了 评论地址：https://www.jiaokey.com/book/detail/13415202.html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