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3Q好故事  是非善恶卷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3Q好故事  是非善恶卷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本书出售、求购地址：https://www.jiaokey.com/book/detail/13415198.html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关键词搜索：https://www.jiaokey.com/tag/3Q好故事  是非善恶卷.html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