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书名：《金瓶梅》与兰陵文化研究</w:t>
      </w:r>
    </w:p>
    <w:p>
      <w:r>
        <w:t>作者：李汉举著</w:t>
      </w:r>
    </w:p>
    <w:p>
      <w:r>
        <w:t>出版社：济南：山东人民出版社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《金瓶梅》与兰陵文化研究 评论地址：https://www.jiaokey.com/book/detail/13415183.html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