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长江中下游水污染防治规划研究报告</w:t>
      </w:r>
    </w:p>
    <w:p>
      <w:r>
        <w:rPr>
          <w:rFonts w:ascii="宋体" w:hAnsi="宋体" w:eastAsia="宋体"/>
          <w:sz w:val="24"/>
        </w:rPr>
        <w:t>王东，徐敏，吴悦颖等主编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长江中下游水污染防治规划研究报告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王东，徐敏，吴悦颖等主编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本书出售、求购地址：https://www.jiaokey.com/book/detail/13415165.html</w:t>
      </w:r>
    </w:p>
    <w:p>
      <w:r>
        <w:t>更多相关图书推荐：https://www.jiaokey.com</w:t>
      </w:r>
    </w:p>
    <w:p>
      <w:r>
        <w:t>王东，徐敏，吴悦颖等主编 其他作品：https://www.jiaokey.com/tag/王东，徐敏，吴悦颖等主编.html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关键词搜索：https://www.jiaokey.com/tag/长江中下游水污染防治规划研究报告.html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