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肝炎肝硬化防治165问</w:t>
      </w:r>
    </w:p>
    <w:p>
      <w:r>
        <w:t>作者：林傲梵，谢英彪主编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常见病健康管理答疑丛书  肝炎肝硬化防治165问 评论地址：https://www.jiaokey.com/book/detail/13415163.html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