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健康快乐100岁  通过先进医疗与影像手段改善生命质量</w:t>
      </w:r>
    </w:p>
    <w:p>
      <w:r>
        <w:rPr>
          <w:rFonts w:ascii="宋体" w:hAnsi="宋体" w:eastAsia="宋体"/>
          <w:sz w:val="24"/>
        </w:rPr>
        <w:t>（日）佐藤俊彦著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健康快乐100岁  通过先进医疗与影像手段改善生命质量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本书出售、求购地址：https://www.jiaokey.com/book/detail/13415162.html</w:t>
      </w:r>
    </w:p>
    <w:p>
      <w:r>
        <w:t>更多相关图书推荐：https://www.jiaokey.com</w:t>
      </w:r>
    </w:p>
    <w:p>
      <w:r>
        <w:t>（日）佐藤俊彦著 其他作品：https://www.jiaokey.com/tag/（日）佐藤俊彦著.html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关键词搜索：https://www.jiaokey.com/tag/健康快乐100岁  通过先进医疗与影像手段改善生命质量.html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