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芙蓉纪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芙蓉纪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本书出售、求购地址：https://www.jiaokey.com/book/detail/13415143.html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关键词搜索：https://www.jiaokey.com/tag/芙蓉纪.html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