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老子说  智者的低语  中英文对照</w:t>
      </w:r>
    </w:p>
    <w:p>
      <w:r>
        <w:rPr>
          <w:rFonts w:ascii="宋体" w:hAnsi="宋体" w:eastAsia="宋体"/>
          <w:sz w:val="24"/>
        </w:rPr>
        <w:t>蔡志忠编绘；（美）布雅译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老子说  智者的低语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蔡志忠编绘；（美）布雅译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本书出售、求购地址：https://www.jiaokey.com/book/detail/13415124.html</w:t>
      </w:r>
    </w:p>
    <w:p>
      <w:r>
        <w:t>更多相关图书推荐：https://www.jiaokey.com</w:t>
      </w:r>
    </w:p>
    <w:p>
      <w:r>
        <w:t>蔡志忠编绘；（美）布雅译 其他作品：https://www.jiaokey.com/tag/蔡志忠编绘；（美）布雅译.html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关键词搜索：https://www.jiaokey.com/tag/老子说  智者的低语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