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（美）斯科特·贝斯利，（美）尤金F.布里格姆著；罗菲，熊伟译；刘淑莲审校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（美）斯科特·贝斯利，（美）尤金F.布里格姆著；罗菲，熊伟译；刘淑莲审校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本书出售、求购地址：https://www.jiaokey.com/book/detail/13415107.html</w:t>
      </w:r>
    </w:p>
    <w:p>
      <w:r>
        <w:t>更多相关图书推荐：https://www.jiaokey.com</w:t>
      </w:r>
    </w:p>
    <w:p>
      <w:r>
        <w:t>（美）斯科特·贝斯利，（美）尤金F.布里格姆著；罗菲，熊伟译；刘淑莲审校 其他作品：https://www.jiaokey.com/tag/（美）斯科特·贝斯利，（美）尤金F.布里格姆著；罗菲，熊伟译；刘淑莲审校.html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