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汽车美容装饰技师实用读本</w:t>
      </w:r>
    </w:p>
    <w:p>
      <w:r>
        <w:rPr>
          <w:rFonts w:ascii="宋体" w:hAnsi="宋体" w:eastAsia="宋体"/>
          <w:sz w:val="24"/>
        </w:rPr>
        <w:t>姚明,牛海镇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汽车美容装饰技师实用读本</w:t>
            </w:r>
          </w:p>
        </w:tc>
      </w:tr>
      <w:tr>
        <w:tc>
          <w:tcPr>
            <w:tcW w:type="dxa" w:w="4320"/>
          </w:tcPr>
          <w:p>
            <w:r>
              <w:t>作者</w:t>
            </w:r>
          </w:p>
        </w:tc>
        <w:tc>
          <w:tcPr>
            <w:tcW w:type="dxa" w:w="4320"/>
          </w:tcPr>
          <w:p>
            <w:r>
              <w:t>姚明,牛海镇</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9787111427810</w:t>
            </w:r>
          </w:p>
        </w:tc>
      </w:tr>
      <w:tr>
        <w:tc>
          <w:tcPr>
            <w:tcW w:type="dxa" w:w="4320"/>
          </w:tcPr>
          <w:p>
            <w:r>
              <w:t>出版日期</w:t>
            </w:r>
          </w:p>
        </w:tc>
        <w:tc>
          <w:tcPr>
            <w:tcW w:type="dxa" w:w="4320"/>
          </w:tcPr>
          <w:p>
            <w:r>
              <w:t>2013-08-01</w:t>
            </w:r>
          </w:p>
        </w:tc>
      </w:tr>
      <w:tr>
        <w:tc>
          <w:tcPr>
            <w:tcW w:type="dxa" w:w="4320"/>
          </w:tcPr>
          <w:p>
            <w:r>
              <w:t>页数</w:t>
            </w:r>
          </w:p>
        </w:tc>
        <w:tc>
          <w:tcPr>
            <w:tcW w:type="dxa" w:w="4320"/>
          </w:tcPr>
          <w:p>
            <w:r>
              <w:t>279</w:t>
            </w:r>
          </w:p>
        </w:tc>
      </w:tr>
      <w:tr>
        <w:tc>
          <w:tcPr>
            <w:tcW w:type="dxa" w:w="4320"/>
          </w:tcPr>
          <w:p>
            <w:r>
              <w:t>价格</w:t>
            </w:r>
          </w:p>
        </w:tc>
        <w:tc>
          <w:tcPr>
            <w:tcW w:type="dxa" w:w="4320"/>
          </w:tcPr>
          <w:p>
            <w:r/>
          </w:p>
        </w:tc>
      </w:tr>
      <w:tr>
        <w:tc>
          <w:tcPr>
            <w:tcW w:type="dxa" w:w="4320"/>
          </w:tcPr>
          <w:p>
            <w:r>
              <w:t>关键词</w:t>
            </w:r>
          </w:p>
        </w:tc>
        <w:tc>
          <w:tcPr>
            <w:tcW w:type="dxa" w:w="4320"/>
          </w:tcPr>
          <w:p>
            <w:r>
              <w:t>汽车-车辆保养</w:t>
            </w:r>
          </w:p>
        </w:tc>
      </w:tr>
      <w:tr>
        <w:tc>
          <w:tcPr>
            <w:tcW w:type="dxa" w:w="4320"/>
          </w:tcPr>
          <w:p>
            <w:r>
              <w:t>分类</w:t>
            </w:r>
          </w:p>
        </w:tc>
        <w:tc>
          <w:tcPr>
            <w:tcW w:type="dxa" w:w="4320"/>
          </w:tcPr>
          <w:p>
            <w:r>
              <w:t>汽车保养与修理</w:t>
            </w:r>
          </w:p>
        </w:tc>
      </w:tr>
    </w:tbl>
    <w:p/>
    <w:p>
      <w:pPr>
        <w:pStyle w:val="Heading1"/>
      </w:pPr>
      <w:r>
        <w:t>图书介绍</w:t>
      </w:r>
    </w:p>
    <w:p>
      <w:r>
        <w:t>美容装饰技师实用读本》是根据我国汽车工业高速发展后汽车美容与装饰业所面临的挑战与发展机遇，结合我国目前汽车美容市场的现状，并依据专业人才培养目标及职业岗位群需要的基本专业知识、基本技能和基本素质的要求而编写的。《汽车美容装饰技师实用读本》着重对汽车美容与装饰的内容、工艺规程及相关养护产品的运用进行了介绍，突出实用性、针对性和操作性。本书的主要内容包括汽车美容与装饰概论、汽车的清洁护理、漆面护理、漆面修补与涂装、涂装安全、汽车外部装饰等。《汽车美容装饰技师实用读本》可作为汽车类高职高专学校、汽车美容从业人员及汽车维修相关技术人员的培训教程，也可作为车主自己动手清洁护理和装饰爱车的指导用书</w:t>
      </w:r>
    </w:p>
    <w:p/>
    <w:p>
      <w:r>
        <w:t>本书出售、求购地址：https://www.jiaokey.com/book/detail/13415105.html</w:t>
      </w:r>
    </w:p>
    <w:p>
      <w:r>
        <w:t>更多汽车保养与修理图书推荐：https://www.jiaokey.com</w:t>
      </w:r>
    </w:p>
    <w:p>
      <w:r>
        <w:t>姚明,牛海镇 其他作品：https://www.jiaokey.com/tag/姚明,牛海镇.html</w:t>
      </w:r>
    </w:p>
    <w:p>
      <w:r>
        <w:t>北京：机械工业出版社 出版图书：https://www.jiaokey.com/tag/北京：机械工业出版社.html</w:t>
      </w:r>
    </w:p>
    <w:p>
      <w:r>
        <w:t>关键词搜索：https://www.jiaokey.com/tag/汽车-车辆保养.html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