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去伦敦上插画课</w:t>
      </w:r>
    </w:p>
    <w:p>
      <w:r>
        <w:rPr>
          <w:rFonts w:ascii="宋体" w:hAnsi="宋体" w:eastAsia="宋体"/>
          <w:sz w:val="24"/>
        </w:rPr>
        <w:t>（韩）朴相姬，（韩）李智善著；曾晏诗译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去伦敦上插画课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（韩）朴相姬，（韩）李智善著；曾晏诗译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本书出售、求购地址：https://www.jiaokey.com/book/detail/13415054.html</w:t>
      </w:r>
    </w:p>
    <w:p>
      <w:r>
        <w:t>更多相关图书推荐：https://www.jiaokey.com</w:t>
      </w:r>
    </w:p>
    <w:p>
      <w:r>
        <w:t>（韩）朴相姬，（韩）李智善著；曾晏诗译 其他作品：https://www.jiaokey.com/tag/（韩）朴相姬，（韩）李智善著；曾晏诗译.html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关键词搜索：https://www.jiaokey.com/tag/去伦敦上插画课.html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