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2012年  夏季卷  石榴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2012年  夏季卷  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本书出售、求购地址：https://www.jiaokey.com/book/detail/13415045.html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2012年  夏季卷  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