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胆拖拖出大乐透500万</w:t>
      </w:r>
    </w:p>
    <w:p>
      <w:r>
        <w:rPr>
          <w:rFonts w:ascii="宋体" w:hAnsi="宋体" w:eastAsia="宋体"/>
          <w:sz w:val="24"/>
        </w:rPr>
        <w:t>黄贞秀著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3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50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3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胆拖拖出大乐透500万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黄贞秀著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广州:广东经济出版社,2013.05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社会福利-彩票-基本知识-中国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本书出售、求购地址：https://www.jiaokey.com/book/detail/13415042.html</w:t>
      </w:r>
    </w:p>
    <w:p>
      <w:r>
        <w:t>更多相关图书推荐：https://www.jiaokey.com</w:t>
      </w:r>
    </w:p>
    <w:p>
      <w:r>
        <w:t>黄贞秀著 其他作品：https://www.jiaokey.com/tag/黄贞秀著.html</w:t>
      </w:r>
    </w:p>
    <w:p>
      <w:r>
        <w:t>广州:广东经济出版社,2013.05 出版图书：https://www.jiaokey.com/tag/广州:广东经济出版社,2013.05.html</w:t>
      </w:r>
    </w:p>
    <w:p>
      <w:r>
        <w:t>关键词搜索：https://www.jiaokey.com/tag/社会福利-彩票-基本知识-中国.html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