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书名：铁蹄驰骋  考古文物中的马</w:t>
      </w:r>
    </w:p>
    <w:p>
      <w:r>
        <w:t>作者：赵超著</w:t>
      </w:r>
    </w:p>
    <w:p>
      <w:r>
        <w:t>出版社：上海:上海书画出版社,2013.05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铁蹄驰骋  考古文物中的马 评论地址：https://www.jiaokey.com/book/detail/13415039.html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