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中国牌坊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中国牌坊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本书出售、求购地址：https://www.jiaokey.com/book/detail/13415022.html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中国牌坊.html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