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书韵新知百科知识全书  生活安全知识一本通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书韵新知百科知识全书  生活安全知识一本通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本书出售、求购地址：https://www.jiaokey.com/book/detail/13415009.html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关键词搜索：https://www.jiaokey.com/tag/书韵新知百科知识全书  生活安全知识一本通.html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