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书名：灾害应对与农村发展  灾害风险管理与减贫的理论及实践国际研讨会论文集  英文版</w:t>
      </w:r>
    </w:p>
    <w:p>
      <w:r>
        <w:t>作者：黄承伟，陆汉文主编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总页数：307</w:t>
      </w:r>
    </w:p>
    <w:p>
      <w:r>
        <w:t>更多请访问教客网: www.jiaokey.com</w:t>
      </w:r>
    </w:p>
    <w:p>
      <w:r>
        <w:t>灾害应对与农村发展  灾害风险管理与减贫的理论及实践国际研讨会论文集  英文版 评论地址：https://www.jiaokey.com/book/detail/13415003.html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