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书名：漫画西游  误坠盘丝洞</w:t>
      </w:r>
    </w:p>
    <w:p>
      <w:r>
        <w:t>作者：（明）吴承恩原著；赵鹏工作室编绘</w:t>
      </w:r>
    </w:p>
    <w:p>
      <w:r>
        <w:t>出版社：北京:中国少年儿童出版社,2013.06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漫画西游  误坠盘丝洞 评论地址：https://www.jiaokey.com/book/detail/13415001.html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