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心灵需要定期保养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心灵需要定期保养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本书出售、求购地址：https://www.jiaokey.com/book/detail/13414936.html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关键词搜索：https://www.jiaokey.com/tag/心灵需要定期保养.html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