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书名：做给父母的可口菜</w:t>
      </w:r>
    </w:p>
    <w:p>
      <w:r>
        <w:t>作者：高玉才主编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做给父母的可口菜 评论地址：https://www.jiaokey.com/book/detail/13414935.html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