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书名：尼采的快乐物语</w:t>
      </w:r>
    </w:p>
    <w:p>
      <w:r>
        <w:t>作者：卢一鸣著</w:t>
      </w:r>
    </w:p>
    <w:p>
      <w:r>
        <w:t>出版社：西安：太白文艺出版社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尼采的快乐物语 评论地址：https://www.jiaokey.com/book/detail/13414932.html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